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394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Мовчан А.Л.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Мовчан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Артема Леонидовича, </w:t>
      </w:r>
      <w:r>
        <w:rPr>
          <w:rStyle w:val="cat-UserDefinedgrp-1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Мовчан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</w:t>
      </w:r>
      <w:r>
        <w:rPr>
          <w:rFonts w:ascii="Times New Roman" w:eastAsia="Times New Roman" w:hAnsi="Times New Roman" w:cs="Times New Roman"/>
          <w:sz w:val="28"/>
          <w:szCs w:val="28"/>
        </w:rPr>
        <w:t>Привокзальная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Сургуте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Мовчан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Мовчан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Мовчан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Мовчан А.Л.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Мовчан Артема Леонидовича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административного ареста исчислять с момента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с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11.02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394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9">
    <w:name w:val="cat-UserDefined grp-18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